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Sample Employment Certificate Request Letter for Visa Application</w:t>
      </w:r>
    </w:p>
    <w:p>
      <w:r>
        <w:br/>
        <w:t>Subject: Request for Employment Certificate for Visa Application</w:t>
        <w:br/>
        <w:br/>
        <w:t>Dear [HR Manager’s Name],</w:t>
        <w:br/>
        <w:br/>
        <w:t>I hope this message finds you well.</w:t>
        <w:br/>
        <w:br/>
        <w:t>I am writing to kindly request an employment certificate stating my position, start date, current salary, and employment status at [Company Name]. This document is required for my upcoming visa application to [mention country].</w:t>
        <w:br/>
        <w:br/>
        <w:t>If possible, I would appreciate it if the certificate could include the official company letterhead, be signed, and mention the company’s contact details.</w:t>
        <w:br/>
        <w:br/>
        <w:t>Please let me know if any further information is required. I would be grateful if the certificate could be issued by [mention your expected date].</w:t>
        <w:br/>
        <w:br/>
        <w:t>Thank you very much for your support.</w:t>
        <w:br/>
        <w:br/>
        <w:t>Warm regards,</w:t>
        <w:br/>
        <w:br/>
        <w:t xml:space="preserve">[Your Full Name]  </w:t>
        <w:br/>
        <w:t xml:space="preserve">[Job Title]  </w:t>
        <w:br/>
        <w:t xml:space="preserve">[Department]  </w:t>
        <w:br/>
        <w:t>[Employee ID (if any)]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